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11 октября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должностного лица-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Юрия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, и, исполняя свои обязанности по месту регистрации юридического лица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Дзержинского</w:t>
      </w:r>
      <w:r>
        <w:rPr>
          <w:rFonts w:ascii="Times New Roman" w:eastAsia="Times New Roman" w:hAnsi="Times New Roman" w:cs="Times New Roman"/>
        </w:rPr>
        <w:t xml:space="preserve"> д.39а кв.51</w:t>
      </w:r>
      <w:r>
        <w:rPr>
          <w:rFonts w:ascii="Times New Roman" w:eastAsia="Times New Roman" w:hAnsi="Times New Roman" w:cs="Times New Roman"/>
        </w:rPr>
        <w:t>, в срок до 24:00 ча</w:t>
      </w:r>
      <w:r>
        <w:rPr>
          <w:rFonts w:ascii="Times New Roman" w:eastAsia="Times New Roman" w:hAnsi="Times New Roman" w:cs="Times New Roman"/>
        </w:rPr>
        <w:t>с. 31.03.2024 не обеспечил пред</w:t>
      </w:r>
      <w:r>
        <w:rPr>
          <w:rFonts w:ascii="Times New Roman" w:eastAsia="Times New Roman" w:hAnsi="Times New Roman" w:cs="Times New Roman"/>
        </w:rPr>
        <w:t>ставление бухгалтерской (финансовой) отчетности за 2023 год в Межрайонную Инспекцию ФНС России №1 по Ханты-Мансийскому автономному округу- Югре, нарушив требования подп.5.1 п.1 ст.23 Налогового Кодекса Российской Федерации (далее-НК РФ), чем 01.04.2024 в 00:01 час. 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подп.5.1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 (финансовая) отчетность за 2023 год должна была быть предоставлена не позднее 31.03.2024.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президент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бухгалтерскую (финансовую) отчетность за 2023 год в МИ ФНС России №1 по Ханты-Мансийскому автономному округу - Югре в установленный законом срок не представил.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05.08.2024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Шкирту</w:t>
      </w:r>
      <w:r>
        <w:rPr>
          <w:rFonts w:ascii="Times New Roman" w:eastAsia="Times New Roman" w:hAnsi="Times New Roman" w:cs="Times New Roman"/>
        </w:rPr>
        <w:t xml:space="preserve"> Юрия Васильевича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ст.15.6 КоАП РФ,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ОКТМО: </w:t>
      </w:r>
      <w:r>
        <w:rPr>
          <w:rFonts w:ascii="Calibri" w:eastAsia="Calibri" w:hAnsi="Calibri" w:cs="Calibri"/>
          <w:sz w:val="22"/>
          <w:szCs w:val="22"/>
        </w:rPr>
        <w:t xml:space="preserve">71871000, </w:t>
      </w:r>
      <w:r>
        <w:rPr>
          <w:rFonts w:ascii="Times New Roman" w:eastAsia="Times New Roman" w:hAnsi="Times New Roman" w:cs="Times New Roman"/>
        </w:rPr>
        <w:t xml:space="preserve">КБК 72011601153 01 0006 140, УИН </w:t>
      </w:r>
      <w:r>
        <w:rPr>
          <w:rFonts w:ascii="Times New Roman" w:eastAsia="Times New Roman" w:hAnsi="Times New Roman" w:cs="Times New Roman"/>
        </w:rPr>
        <w:t>0412365400725017232415132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8137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FF15-F37F-4E45-9641-F65E41F961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